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7336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806535)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5733667" w:id="1"/>
    <w:p>
      <w:pPr>
        <w:sectPr>
          <w:pgSz w:w="11906" w:h="16383" w:orient="portrait"/>
        </w:sectPr>
      </w:pPr>
    </w:p>
    <w:bookmarkEnd w:id="1"/>
    <w:bookmarkEnd w:id="0"/>
    <w:bookmarkStart w:name="block-573366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5733669" w:id="4"/>
    <w:p>
      <w:pPr>
        <w:sectPr>
          <w:pgSz w:w="11906" w:h="16383" w:orient="portrait"/>
        </w:sectPr>
      </w:pPr>
    </w:p>
    <w:bookmarkEnd w:id="4"/>
    <w:bookmarkEnd w:id="2"/>
    <w:bookmarkStart w:name="block-5733662"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5733662" w:id="6"/>
    <w:p>
      <w:pPr>
        <w:sectPr>
          <w:pgSz w:w="11906" w:h="16383" w:orient="portrait"/>
        </w:sectPr>
      </w:pPr>
    </w:p>
    <w:bookmarkEnd w:id="6"/>
    <w:bookmarkEnd w:id="5"/>
    <w:bookmarkStart w:name="block-5733663"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5733663" w:id="8"/>
    <w:p>
      <w:pPr>
        <w:sectPr>
          <w:pgSz w:w="11906" w:h="16383" w:orient="portrait"/>
        </w:sectPr>
      </w:pPr>
    </w:p>
    <w:bookmarkEnd w:id="8"/>
    <w:bookmarkEnd w:id="7"/>
    <w:bookmarkStart w:name="block-5733664"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5733664" w:id="10"/>
    <w:p>
      <w:pPr>
        <w:sectPr>
          <w:pgSz w:w="16383" w:h="11906" w:orient="landscape"/>
        </w:sectPr>
      </w:pPr>
    </w:p>
    <w:bookmarkEnd w:id="10"/>
    <w:bookmarkEnd w:id="9"/>
    <w:bookmarkStart w:name="block-5733665"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733665" w:id="12"/>
    <w:p>
      <w:pPr>
        <w:sectPr>
          <w:pgSz w:w="16383" w:h="11906" w:orient="landscape"/>
        </w:sectPr>
      </w:pPr>
    </w:p>
    <w:bookmarkEnd w:id="12"/>
    <w:bookmarkEnd w:id="11"/>
    <w:bookmarkStart w:name="block-5733666" w:id="13"/>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733666" w:id="14"/>
    <w:p>
      <w:pPr>
        <w:sectPr>
          <w:pgSz w:w="16383" w:h="11906" w:orient="landscape"/>
        </w:sectPr>
      </w:pPr>
    </w:p>
    <w:bookmarkEnd w:id="14"/>
    <w:bookmarkEnd w:id="13"/>
    <w:bookmarkStart w:name="block-5733668"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733668"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