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065152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4045923)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0651521" w:id="1"/>
    <w:p>
      <w:pPr>
        <w:sectPr>
          <w:pgSz w:w="11906" w:h="16383" w:orient="portrait"/>
        </w:sectPr>
      </w:pPr>
    </w:p>
    <w:bookmarkEnd w:id="1"/>
    <w:bookmarkEnd w:id="0"/>
    <w:bookmarkStart w:name="block-30651522"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30651522" w:id="3"/>
    <w:p>
      <w:pPr>
        <w:sectPr>
          <w:pgSz w:w="11906" w:h="16383" w:orient="portrait"/>
        </w:sectPr>
      </w:pPr>
    </w:p>
    <w:bookmarkEnd w:id="3"/>
    <w:bookmarkEnd w:id="2"/>
    <w:bookmarkStart w:name="block-30651517"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30651517" w:id="5"/>
    <w:p>
      <w:pPr>
        <w:sectPr>
          <w:pgSz w:w="11906" w:h="16383" w:orient="portrait"/>
        </w:sectPr>
      </w:pPr>
    </w:p>
    <w:bookmarkEnd w:id="5"/>
    <w:bookmarkEnd w:id="4"/>
    <w:bookmarkStart w:name="block-30651518"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30651518" w:id="7"/>
    <w:p>
      <w:pPr>
        <w:sectPr>
          <w:pgSz w:w="11906" w:h="16383" w:orient="portrait"/>
        </w:sectPr>
      </w:pPr>
    </w:p>
    <w:bookmarkEnd w:id="7"/>
    <w:bookmarkEnd w:id="6"/>
    <w:bookmarkStart w:name="block-30651519"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0651519" w:id="9"/>
    <w:p>
      <w:pPr>
        <w:sectPr>
          <w:pgSz w:w="16383" w:h="11906" w:orient="landscape"/>
        </w:sectPr>
      </w:pPr>
    </w:p>
    <w:bookmarkEnd w:id="9"/>
    <w:bookmarkEnd w:id="8"/>
    <w:bookmarkStart w:name="block-30651520"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651520" w:id="11"/>
    <w:p>
      <w:pPr>
        <w:sectPr>
          <w:pgSz w:w="16383" w:h="11906" w:orient="landscape"/>
        </w:sectPr>
      </w:pPr>
    </w:p>
    <w:bookmarkEnd w:id="11"/>
    <w:bookmarkEnd w:id="10"/>
    <w:bookmarkStart w:name="block-30651523"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0651523"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