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74327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«СОШ № 2»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807864)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5743274" w:id="1"/>
    <w:p>
      <w:pPr>
        <w:sectPr>
          <w:pgSz w:w="11906" w:h="16383" w:orient="portrait"/>
        </w:sectPr>
      </w:pPr>
    </w:p>
    <w:bookmarkEnd w:id="1"/>
    <w:bookmarkEnd w:id="0"/>
    <w:bookmarkStart w:name="block-5743273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5743273" w:id="3"/>
    <w:p>
      <w:pPr>
        <w:sectPr>
          <w:pgSz w:w="11906" w:h="16383" w:orient="portrait"/>
        </w:sectPr>
      </w:pPr>
    </w:p>
    <w:bookmarkEnd w:id="3"/>
    <w:bookmarkEnd w:id="2"/>
    <w:bookmarkStart w:name="block-5743276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5743276" w:id="5"/>
    <w:p>
      <w:pPr>
        <w:sectPr>
          <w:pgSz w:w="11906" w:h="16383" w:orient="portrait"/>
        </w:sectPr>
      </w:pPr>
    </w:p>
    <w:bookmarkEnd w:id="5"/>
    <w:bookmarkEnd w:id="4"/>
    <w:bookmarkStart w:name="block-574327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5743277" w:id="7"/>
    <w:p>
      <w:pPr>
        <w:sectPr>
          <w:pgSz w:w="11906" w:h="16383" w:orient="portrait"/>
        </w:sectPr>
      </w:pPr>
    </w:p>
    <w:bookmarkEnd w:id="7"/>
    <w:bookmarkEnd w:id="6"/>
    <w:bookmarkStart w:name="block-5743275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43275" w:id="9"/>
    <w:p>
      <w:pPr>
        <w:sectPr>
          <w:pgSz w:w="16383" w:h="11906" w:orient="landscape"/>
        </w:sectPr>
      </w:pPr>
    </w:p>
    <w:bookmarkEnd w:id="9"/>
    <w:bookmarkEnd w:id="8"/>
    <w:bookmarkStart w:name="block-5743280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43280" w:id="11"/>
    <w:p>
      <w:pPr>
        <w:sectPr>
          <w:pgSz w:w="16383" w:h="11906" w:orient="landscape"/>
        </w:sectPr>
      </w:pPr>
    </w:p>
    <w:bookmarkEnd w:id="11"/>
    <w:bookmarkEnd w:id="10"/>
    <w:bookmarkStart w:name="block-574327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43278" w:id="13"/>
    <w:p>
      <w:pPr>
        <w:sectPr>
          <w:pgSz w:w="16383" w:h="11906" w:orient="landscape"/>
        </w:sectPr>
      </w:pPr>
    </w:p>
    <w:bookmarkEnd w:id="13"/>
    <w:bookmarkEnd w:id="12"/>
    <w:bookmarkStart w:name="block-5743279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5743279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