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504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506661)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550490" w:id="1"/>
    <w:p>
      <w:pPr>
        <w:sectPr>
          <w:pgSz w:w="11906" w:h="16383" w:orient="portrait"/>
        </w:sectPr>
      </w:pPr>
    </w:p>
    <w:bookmarkEnd w:id="1"/>
    <w:bookmarkEnd w:id="0"/>
    <w:bookmarkStart w:name="block-355049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3550496" w:id="3"/>
    <w:p>
      <w:pPr>
        <w:sectPr>
          <w:pgSz w:w="11906" w:h="16383" w:orient="portrait"/>
        </w:sectPr>
      </w:pPr>
    </w:p>
    <w:bookmarkEnd w:id="3"/>
    <w:bookmarkEnd w:id="2"/>
    <w:bookmarkStart w:name="block-3550494"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3550494" w:id="5"/>
    <w:p>
      <w:pPr>
        <w:sectPr>
          <w:pgSz w:w="11906" w:h="16383" w:orient="portrait"/>
        </w:sectPr>
      </w:pPr>
    </w:p>
    <w:bookmarkEnd w:id="5"/>
    <w:bookmarkEnd w:id="4"/>
    <w:bookmarkStart w:name="block-3550495" w:id="6"/>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3550495" w:id="7"/>
    <w:p>
      <w:pPr>
        <w:sectPr>
          <w:pgSz w:w="11906" w:h="16383" w:orient="portrait"/>
        </w:sectPr>
      </w:pPr>
    </w:p>
    <w:bookmarkEnd w:id="7"/>
    <w:bookmarkEnd w:id="6"/>
    <w:bookmarkStart w:name="block-3550491"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3550491" w:id="9"/>
    <w:p>
      <w:pPr>
        <w:sectPr>
          <w:pgSz w:w="16383" w:h="11906" w:orient="landscape"/>
        </w:sectPr>
      </w:pPr>
    </w:p>
    <w:bookmarkEnd w:id="9"/>
    <w:bookmarkEnd w:id="8"/>
    <w:bookmarkStart w:name="block-3550492"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6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8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3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50492" w:id="11"/>
    <w:p>
      <w:pPr>
        <w:sectPr>
          <w:pgSz w:w="16383" w:h="11906" w:orient="landscape"/>
        </w:sectPr>
      </w:pPr>
    </w:p>
    <w:bookmarkEnd w:id="11"/>
    <w:bookmarkEnd w:id="10"/>
    <w:bookmarkStart w:name="block-3550493"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550493"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