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6556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2115351)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15655600" w:id="1"/>
    <w:p>
      <w:pPr>
        <w:sectPr>
          <w:pgSz w:w="11906" w:h="16383" w:orient="portrait"/>
        </w:sectPr>
      </w:pPr>
    </w:p>
    <w:bookmarkEnd w:id="1"/>
    <w:bookmarkEnd w:id="0"/>
    <w:bookmarkStart w:name="block-1565560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5655606" w:id="3"/>
    <w:p>
      <w:pPr>
        <w:sectPr>
          <w:pgSz w:w="11906" w:h="16383" w:orient="portrait"/>
        </w:sectPr>
      </w:pPr>
    </w:p>
    <w:bookmarkEnd w:id="3"/>
    <w:bookmarkEnd w:id="2"/>
    <w:bookmarkStart w:name="block-15655601"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5655601" w:id="5"/>
    <w:p>
      <w:pPr>
        <w:sectPr>
          <w:pgSz w:w="11906" w:h="16383" w:orient="portrait"/>
        </w:sectPr>
      </w:pPr>
    </w:p>
    <w:bookmarkEnd w:id="5"/>
    <w:bookmarkEnd w:id="4"/>
    <w:bookmarkStart w:name="block-15655605"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5655605" w:id="7"/>
    <w:p>
      <w:pPr>
        <w:sectPr>
          <w:pgSz w:w="11906" w:h="16383" w:orient="portrait"/>
        </w:sectPr>
      </w:pPr>
    </w:p>
    <w:bookmarkEnd w:id="7"/>
    <w:bookmarkEnd w:id="6"/>
    <w:bookmarkStart w:name="block-15655602"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9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0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21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1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5655602" w:id="9"/>
    <w:p>
      <w:pPr>
        <w:sectPr>
          <w:pgSz w:w="16383" w:h="11906" w:orient="landscape"/>
        </w:sectPr>
      </w:pPr>
    </w:p>
    <w:bookmarkEnd w:id="9"/>
    <w:bookmarkEnd w:id="8"/>
    <w:bookmarkStart w:name="block-15655603"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13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7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23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3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141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6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655603" w:id="11"/>
    <w:p>
      <w:pPr>
        <w:sectPr>
          <w:pgSz w:w="16383" w:h="11906" w:orient="landscape"/>
        </w:sectPr>
      </w:pPr>
    </w:p>
    <w:bookmarkEnd w:id="11"/>
    <w:bookmarkEnd w:id="10"/>
    <w:bookmarkStart w:name="block-15655604"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5655604"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